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南唐词的传播与接受研究</w:t>
      </w:r>
    </w:p>
    <w:p>
      <w:r>
        <w:rPr>
          <w:rFonts w:ascii="宋体" w:hAnsi="宋体" w:eastAsia="宋体"/>
          <w:sz w:val="24"/>
        </w:rPr>
        <w:t>袁晓聪著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南唐词的传播与接受研究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袁晓聪著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978-7-5528-1186-5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词（文学）-诗词研究-中国-南唐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本书分为南唐词在古代的传播与接受、南唐词在现代的传播与接受、现代词语论南唐词文献考录三篇，具体内容包括:南唐词在五代时期的传播与接受;南唐词在金元明的传播与接受等。</w:t>
      </w:r>
    </w:p>
    <w:p/>
    <w:p>
      <w:r>
        <w:t>本书出售、求购地址：https://www.jiaokey.com/book/detail/15055929.html</w:t>
      </w:r>
    </w:p>
    <w:p>
      <w:r>
        <w:t>更多相关图书推荐：https://www.jiaokey.com</w:t>
      </w:r>
    </w:p>
    <w:p>
      <w:r>
        <w:t>袁晓聪著 其他作品：https://www.jiaokey.com/tag/袁晓聪著.html</w:t>
      </w:r>
    </w:p>
    <w:p>
      <w:r>
        <w:t>关键词搜索：https://www.jiaokey.com/tag/词（文学）-诗词研究-中国-南唐.html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