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心园牧歌</w:t>
      </w:r>
    </w:p>
    <w:p>
      <w:r>
        <w:rPr>
          <w:rFonts w:ascii="宋体" w:hAnsi="宋体" w:eastAsia="宋体"/>
          <w:sz w:val="24"/>
        </w:rPr>
        <w:t>陈郑著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心园牧歌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978-7-5120-4421-0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诗集浓缩作者20年诗歌创作精华的个人现代诗集。共收集作者20年来的诗歌作品130首，涉及内容众多，情感丰富，文采出众，诗韵悠长。有对时光的感叹，对理想的歌颂，对真理的探索，对真情的流露，对人生的思悟，对梦想的追逐……通读全册，感受到诗人...</w:t>
      </w:r>
    </w:p>
    <w:p/>
    <w:p>
      <w:r>
        <w:t>本书出售、求购地址：https://www.jiaokey.com/book/detail/15055911.html</w:t>
      </w:r>
    </w:p>
    <w:p>
      <w:r>
        <w:t>更多相关图书推荐：https://www.jiaokey.com</w:t>
      </w:r>
    </w:p>
    <w:p>
      <w:r>
        <w:t>陈郑著 其他作品：https://www.jiaokey.com/tag/陈郑著.html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