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远方有梦</w:t>
      </w:r>
    </w:p>
    <w:p>
      <w:r>
        <w:rPr>
          <w:rFonts w:ascii="宋体" w:hAnsi="宋体" w:eastAsia="宋体"/>
          <w:sz w:val="24"/>
        </w:rPr>
        <w:t>林友侨著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远方有梦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林友侨著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978-7-5464-2840-6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58.00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《远方有梦》是作者饱含深情创作的第二本散文作品集，带有很强的自传色彩。从贫瘠的乡村向往未知的远方，追梦者的脚印，已为风雪覆盖，唯质朴至诚的生命书写，感人至深。</w:t>
      </w:r>
    </w:p>
    <w:p/>
    <w:p>
      <w:r>
        <w:t>本书出售、求购地址：https://www.jiaokey.com/book/detail/15055900.html</w:t>
      </w:r>
    </w:p>
    <w:p>
      <w:r>
        <w:t>更多相关图书推荐：https://www.jiaokey.com</w:t>
      </w:r>
    </w:p>
    <w:p>
      <w:r>
        <w:t>林友侨著 其他作品：https://www.jiaokey.com/tag/林友侨著.html</w:t>
      </w:r>
    </w:p>
    <w:p>
      <w:r>
        <w:t>关键词搜索：https://www.jiaokey.com/tag/散文集-中国-当代.html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