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好的教育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978-7-5473-1925-3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两编，第一编“长话短说·五问”，从教育、教师、素质、经典和教材等方面提出问题，每个问题下列示了数十个直白又圆融的观点（方面）；第二编“说来话长·六论”，选录了作者发表在不同媒体上谈教育的数篇文章，与第一编形成互相印证和说明的关系。</w:t>
      </w:r>
    </w:p>
    <w:p/>
    <w:p>
      <w:r>
        <w:t>本书出售、求购地址：https://www.jiaokey.com/book/detail/15055155.html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关键词搜索：https://www.jiaokey.com/tag/教育工作.html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