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整形美容365问</w:t>
      </w:r>
    </w:p>
    <w:p>
      <w:r>
        <w:rPr>
          <w:rFonts w:ascii="宋体" w:hAnsi="宋体" w:eastAsia="宋体"/>
          <w:sz w:val="24"/>
        </w:rPr>
        <w:t>吴溯帆主编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吴溯帆主编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978-7-5341-9376-7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美容-整形外科学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40多位工作在整形美容一线的医务人员撰写，针对医疗美容诊疗过程中常见的疑问、注意事项、误区等做了详尽的论述。全书列出了365个常见问题，用问答的形式进行简明扼要的讲解。内容涉及身体各部位的整形美容，从手术到光电、注射等各类整形美容手段，从单纯美容到缺陷整形的全范围治疗，相信读者在阅读后就能迅速了解医疗美容的全貌，对后续诊疗有一个清晰的认识，有助于找到最适合自己的诊疗方法。</w:t>
      </w:r>
    </w:p>
    <w:p/>
    <w:p>
      <w:r>
        <w:t>本书出售、求购地址：https://www.jiaokey.com/book/detail/15054838.html</w:t>
      </w:r>
    </w:p>
    <w:p>
      <w:r>
        <w:t>更多相关图书推荐：https://www.jiaokey.com</w:t>
      </w:r>
    </w:p>
    <w:p>
      <w:r>
        <w:t>吴溯帆主编 其他作品：https://www.jiaokey.com/tag/吴溯帆主编.html</w:t>
      </w:r>
    </w:p>
    <w:p>
      <w:r>
        <w:t>关键词搜索：https://www.jiaokey.com/tag/美容-整形外科学.html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