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苏特里</w:t>
      </w:r>
    </w:p>
    <w:p>
      <w:r>
        <w:rPr>
          <w:rFonts w:ascii="宋体" w:hAnsi="宋体" w:eastAsia="宋体"/>
          <w:sz w:val="24"/>
        </w:rPr>
        <w:t>（美）科马克·麦卡锡著；杨逸译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苏特里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（美）科马克·麦卡锡著；杨逸译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978-7-5559-1170-8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苏特里放弃优渥的生活，离开富裕家庭和他知识分子的过去，选择在诺克斯维尔田纳西河上的一艘破旧船屋上钓鱼卖给餐馆为生。船屋靠近棚户区，周边多为怪人和罪犯：隐士、酒鬼、小偷、拾荒者、掘墓人、采蚌人和女巫。他和酒馆老板黑人琼斯以及因对西瓜有特殊癖好...</w:t>
      </w:r>
    </w:p>
    <w:p/>
    <w:p>
      <w:r>
        <w:t>本书出售、求购地址：https://www.jiaokey.com/book/detail/15054811.html</w:t>
      </w:r>
    </w:p>
    <w:p>
      <w:r>
        <w:t>更多相关图书推荐：https://www.jiaokey.com</w:t>
      </w:r>
    </w:p>
    <w:p>
      <w:r>
        <w:t>（美）科马克·麦卡锡著；杨逸译 其他作品：https://www.jiaokey.com/tag/（美）科马克·麦卡锡著；杨逸译.html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