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远去的乡村匠人</w:t>
      </w:r>
    </w:p>
    <w:p>
      <w:r>
        <w:rPr>
          <w:rFonts w:ascii="宋体" w:hAnsi="宋体" w:eastAsia="宋体"/>
          <w:sz w:val="24"/>
        </w:rPr>
        <w:t>张光友著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远去的乡村匠人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978-7-5037-9459-9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手工业史-中国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国是一个有着五千年农耕文化的国度，在漫长的历史演绎过程中，从单一的耕作劳动中，逐渐分离出多种手工匠人，他们从事的活动，均是围绕改进劳动工具、提高劳动效率以及改善生存条件而开展的，与人民的生活息息相关，函盖了社会各个层面，因而民间有三百六十...</w:t>
      </w:r>
    </w:p>
    <w:p/>
    <w:p>
      <w:r>
        <w:t>本书出售、求购地址：https://www.jiaokey.com/book/detail/15054656.html</w:t>
      </w:r>
    </w:p>
    <w:p>
      <w:r>
        <w:t>更多相关图书推荐：https://www.jiaokey.com</w:t>
      </w:r>
    </w:p>
    <w:p>
      <w:r>
        <w:t>张光友著 其他作品：https://www.jiaokey.com/tag/张光友著.html</w:t>
      </w:r>
    </w:p>
    <w:p>
      <w:r>
        <w:t>关键词搜索：https://www.jiaokey.com/tag/手工业史-中国.html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