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先生说  1898年以来的北大话语</w:t>
      </w:r>
    </w:p>
    <w:p>
      <w:r>
        <w:rPr>
          <w:rFonts w:ascii="宋体" w:hAnsi="宋体" w:eastAsia="宋体"/>
          <w:sz w:val="24"/>
        </w:rPr>
        <w:t>杨虎,严敏杰,周婧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先生说  1898年以来的北大话语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杨虎,严敏杰,周婧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9787556709205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仿照《世说新语》的体例，分为授教、懿行、气节、神采、雅量、真趣、狂狷、乖僻、绰号、深情、师友、忠诲、读书、著述、论学、嘉言、讽议、辩驳、神伤、忧思、自许、月胆、谣歌、风骨、奋勉等二十五章，采用语录体，将百余年来北大人的精彩言行汇录成书。</w:t>
      </w:r>
    </w:p>
    <w:p/>
    <w:p>
      <w:r>
        <w:t>本书出售、求购地址：https://www.jiaokey.com/book/detail/15054641.html</w:t>
      </w:r>
    </w:p>
    <w:p>
      <w:r>
        <w:t>更多当代作品（1949年~）图书推荐：https://www.jiaokey.com</w:t>
      </w:r>
    </w:p>
    <w:p>
      <w:r>
        <w:t>杨虎,严敏杰,周婧 其他作品：https://www.jiaokey.com/tag/杨虎,严敏杰,周婧.html</w:t>
      </w:r>
    </w:p>
    <w:p>
      <w:r>
        <w:t>福州：海峡书局出版社 出版图书：https://www.jiaokey.com/tag/福州：海峡书局出版社.html</w:t>
      </w:r>
    </w:p>
    <w:p>
      <w:r>
        <w:t>关键词搜索：https://www.jiaokey.com/tag/杂文集-中国-当代.html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