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周叔弢、周一良、周景良致王贵忱函</w:t>
      </w:r>
    </w:p>
    <w:p>
      <w:r>
        <w:rPr>
          <w:rFonts w:ascii="宋体" w:hAnsi="宋体" w:eastAsia="宋体"/>
          <w:sz w:val="24"/>
        </w:rPr>
        <w:t>周景良，王贵忱，王大文等编；孟繁之笺注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周叔弢、周一良、周景良致王贵忱函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周景良，王贵忱，王大文等编；孟繁之笺注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978-7-218-14937-0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周叔弢、周一良、周景良致王贵忱函(可居藏珍)》一书为“可居室藏名人书翰”系列书中的一种。本书主要是收周叔弢先生致王贵忱先生函12通，跋文手稿3件；收周一良先生致王贵忱先生26通；收周景良先生致王贵忱先生22通。《可居室藏周叔弢、周一良、周...</w:t>
      </w:r>
    </w:p>
    <w:p/>
    <w:p>
      <w:r>
        <w:t>本书出售、求购地址：https://www.jiaokey.com/book/detail/15054631.html</w:t>
      </w:r>
    </w:p>
    <w:p>
      <w:r>
        <w:t>更多相关图书推荐：https://www.jiaokey.com</w:t>
      </w:r>
    </w:p>
    <w:p>
      <w:r>
        <w:t>周景良，王贵忱，王大文等编；孟繁之笺注 其他作品：https://www.jiaokey.com/tag/周景良，王贵忱，王大文等编；孟繁之笺注.html</w:t>
      </w:r>
    </w:p>
    <w:p>
      <w:r>
        <w:t>关键词搜索：https://www.jiaokey.com/tag/书信集-中国-当代.html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