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岩土工程预应力锚索加固机理及设计计算方法研究</w:t>
      </w:r>
    </w:p>
    <w:p>
      <w:r>
        <w:rPr>
          <w:rFonts w:ascii="宋体" w:hAnsi="宋体" w:eastAsia="宋体"/>
          <w:sz w:val="24"/>
        </w:rPr>
        <w:t>顾金才，沈俊，陈安敏，张向阳，汪涛，丁幸波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岩土工程预应力锚索加固机理及设计计算方法研究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顾金才，沈俊，陈安敏，张向阳，汪涛，丁幸波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978-7-5629-6170-3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岩土工程-预应力加筋锚固-计算方法-研究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近10年研究成果的总结，全书较为系统、全面阐述了预应力锚索受力性能、加固效应和加固机理，给出了科学、合理的预应力锚索设计计算方法。全书共8章，主要内容有引言、预应力锚索受力性能和加固效应物理模拟研究、预应力锚索受力性能现场试验研究...</w:t>
      </w:r>
    </w:p>
    <w:p/>
    <w:p>
      <w:r>
        <w:t>本书出售、求购地址：https://www.jiaokey.com/book/detail/15054421.html</w:t>
      </w:r>
    </w:p>
    <w:p>
      <w:r>
        <w:t>更多相关图书推荐：https://www.jiaokey.com</w:t>
      </w:r>
    </w:p>
    <w:p>
      <w:r>
        <w:t>顾金才，沈俊，陈安敏，张向阳，汪涛，丁幸波 其他作品：https://www.jiaokey.com/tag/顾金才，沈俊，陈安敏，张向阳，汪涛，丁幸波.html</w:t>
      </w:r>
    </w:p>
    <w:p>
      <w:r>
        <w:t>关键词搜索：https://www.jiaokey.com/tag/岩土工程-预应力加筋锚固-计算方法-研究.html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