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大学程序设计课程与竞赛训练教材 数据结构编程实验 第3版</w:t>
      </w:r>
    </w:p>
    <w:p>
      <w:r>
        <w:rPr>
          <w:rFonts w:ascii="宋体" w:hAnsi="宋体" w:eastAsia="宋体"/>
          <w:sz w:val="24"/>
        </w:rPr>
        <w:t>吴永辉，王建德编著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大学程序设计课程与竞赛训练教材 数据结构编程实验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吴永辉，王建德编著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978-7-111-68742-9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本书实用性强，既可以用作高校数据结构、程序设计语言以及离散数学相关课程的实验教材，也可以作程序设计竞赛选手的系统训练参考书籍。</w:t>
      </w:r>
    </w:p>
    <w:p/>
    <w:p>
      <w:r>
        <w:t>本书出售、求购地址：https://www.jiaokey.com/book/detail/15054377.html</w:t>
      </w:r>
    </w:p>
    <w:p>
      <w:r>
        <w:t>更多相关图书推荐：https://www.jiaokey.com</w:t>
      </w:r>
    </w:p>
    <w:p>
      <w:r>
        <w:t>吴永辉，王建德编著 其他作品：https://www.jiaokey.com/tag/吴永辉，王建德编著.html</w:t>
      </w:r>
    </w:p>
    <w:p>
      <w:r>
        <w:t>关键词搜索：https://www.jiaokey.com/tag/数据结构-程序设计-高等学校-教材.html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