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贵州省国有林场</w:t>
      </w:r>
    </w:p>
    <w:p>
      <w:r>
        <w:rPr>
          <w:rFonts w:ascii="宋体" w:hAnsi="宋体" w:eastAsia="宋体"/>
          <w:sz w:val="24"/>
        </w:rPr>
        <w:t>温煜，罗明忠，罗辉编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贵州省国有林场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温煜，罗明忠，罗辉编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978-7-5691-0484-4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国有林场-概况-贵州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汇聚了贵州省105个国有林场的基本概况、体制及机构、法治建设与林政管理、森林资源保护、森林经营管理、林产化工、森林文化及科技推广、基础设施建设、发展历程大事记等，是一部内容丰富、翔实的贵州省国有林场“简史”，较为客观地反映了贵州省国有林场建设及改革发展情况和成效。</w:t>
      </w:r>
    </w:p>
    <w:p/>
    <w:p>
      <w:r>
        <w:t>本书出售、求购地址：https://www.jiaokey.com/book/detail/15054353.html</w:t>
      </w:r>
    </w:p>
    <w:p>
      <w:r>
        <w:t>更多相关图书推荐：https://www.jiaokey.com</w:t>
      </w:r>
    </w:p>
    <w:p>
      <w:r>
        <w:t>温煜，罗明忠，罗辉编 其他作品：https://www.jiaokey.com/tag/温煜，罗明忠，罗辉编.html</w:t>
      </w:r>
    </w:p>
    <w:p>
      <w:r>
        <w:t>关键词搜索：https://www.jiaokey.com/tag/国有林场-概况-贵州.html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