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百部红色经典 红云</w:t>
      </w:r>
    </w:p>
    <w:p>
      <w:r>
        <w:rPr>
          <w:rFonts w:ascii="宋体" w:hAnsi="宋体" w:eastAsia="宋体"/>
          <w:sz w:val="24"/>
        </w:rPr>
        <w:t>刘澍德著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百部红色经典 红云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978-7-5502-7254-5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短篇小说集，包括《老牛筋》《红云》《赫猛的胜利》《同是门前一条河》《郑嘉》《月下种瓜》等十一篇反映农村生活的作品。作者在这些短篇里，以朴素的笔触、细致地刻画了多个性格不同的农民形象，例如在新中国成立前“蒸不熟、煮不烂”，新中国成立后...</w:t>
      </w:r>
    </w:p>
    <w:p/>
    <w:p>
      <w:r>
        <w:t>本书出售、求购地址：https://www.jiaokey.com/book/detail/15054114.html</w:t>
      </w:r>
    </w:p>
    <w:p>
      <w:r>
        <w:t>更多相关图书推荐：https://www.jiaokey.com</w:t>
      </w:r>
    </w:p>
    <w:p>
      <w:r>
        <w:t>刘澍德著 其他作品：https://www.jiaokey.com/tag/刘澍德著.html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