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青梅竹马  樋口一叶选集</w:t>
      </w:r>
    </w:p>
    <w:p>
      <w:r>
        <w:rPr>
          <w:rFonts w:ascii="宋体" w:hAnsi="宋体" w:eastAsia="宋体"/>
          <w:sz w:val="24"/>
        </w:rPr>
        <w:t>樋口一叶,田肖霞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青梅竹马  樋口一叶选集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樋口一叶,田肖霞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9787533965136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“我是为了抚慰世间女性的痛苦和失望，而降生到这个世上的。”樋口一叶，日本家喻户晓、肖像登上纸币的传奇女作家。一生只有短短24年，文学作品却成为百年经典。她的每一个短篇小说，都在展现女性的美好：长情、忠贞、勇敢、善良、细腻、才华横溢、坚毅无畏。《青梅竹马》：少女美登利热情活泼，寺院主持的儿子信如内向阴沉，这俩人之间的微妙感情，如同夏天吹过山间的微风。《十三夜》：普通人家的女孩阿关，嫁给高官后生活不幸，她下定决心离婚，希望得到父母支持，结果却被父亲以种种现实理由劝退。《行云》：桂次寄人篱下，对主人家的女儿阿缝心怀暗恋。但最终桂次选择了触手可及的名与利，阿缝却只能在现实的夹缝中生活。《破灭》：美尾抛夫弃子，丈夫与四郎备受打击，辞去公职经商。看似完美夫妻的女儿和女婿，在与四郎过世后，继承了他的财产和命运。《埋木》：年轻人入江籁三，穷困潦倒热爱艺术，倾尽心血做成一对绝世花瓶，在收获名声的同时，和他相依为命的妹妹却不知所踪。《浊江》：陪酒女孩阿力和她的同伴们，在外人眼中光鲜亮丽，内心却有着不为人知的惨痛。她们的爱情与人生，像酒一样百味杂陈。《岔路》：爱笑的女孩运气不会太差，女裁缝阿京似乎是个例外。当奋斗也找不到改变命运的出口，她选择妥协，嫁给小老板当小妾。《大年夜》：女佣阿峰在大年夜向雇主借钱，想要帮助生病的亲人，遭拒后决定铤而走险，就在这时拯救者出现，但他是却个浪荡子。翻开本书，见识8种爱情的结局，带给你改变的勇气！</w:t>
      </w:r>
    </w:p>
    <w:p/>
    <w:p>
      <w:r>
        <w:t>本书出售、求购地址：https://www.jiaokey.com/book/detail/15054052.html</w:t>
      </w:r>
    </w:p>
    <w:p>
      <w:r>
        <w:t>更多亚洲文学图书推荐：https://www.jiaokey.com</w:t>
      </w:r>
    </w:p>
    <w:p>
      <w:r>
        <w:t>樋口一叶,田肖霞 其他作品：https://www.jiaokey.com/tag/樋口一叶,田肖霞.html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关键词搜索：https://www.jiaokey.com/tag/短篇小说-小说集-日本-现代.html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