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宜兴紫砂</w:t>
      </w:r>
    </w:p>
    <w:p>
      <w:r>
        <w:rPr>
          <w:rFonts w:ascii="宋体" w:hAnsi="宋体" w:eastAsia="宋体"/>
          <w:sz w:val="24"/>
        </w:rPr>
        <w:t>贺云翱，朱棒著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宜兴紫砂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贺云翱，朱棒著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978-7-5580-6571-2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紫砂陶-陶瓷艺术-介绍-宜兴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宜兴紫砂”是一种产生和发展于江苏宜兴市的手工制陶工艺，这种工艺以出产于宜兴的特殊紫砂土为原料，以手工打片、拼镶成型并加以修饰和烧成为特色，传承了人类长达万年的手工制陶工艺，同时又与饮茶、篆刻、书法、绘画、诗文等传统文化艺术相结合，使紫砂陶艺成为表达中国丰富的传统文化的符号和载体，把手工制陶工艺推到了历史的顶峰。历史上著名的宜兴紫砂壶有供春壶、大彬壶、曼生壶等。</w:t>
      </w:r>
    </w:p>
    <w:p/>
    <w:p>
      <w:r>
        <w:t>本书出售、求购地址：https://www.jiaokey.com/book/detail/15053892.html</w:t>
      </w:r>
    </w:p>
    <w:p>
      <w:r>
        <w:t>更多相关图书推荐：https://www.jiaokey.com</w:t>
      </w:r>
    </w:p>
    <w:p>
      <w:r>
        <w:t>贺云翱，朱棒著 其他作品：https://www.jiaokey.com/tag/贺云翱，朱棒著.html</w:t>
      </w:r>
    </w:p>
    <w:p>
      <w:r>
        <w:t>关键词搜索：https://www.jiaokey.com/tag/紫砂陶-陶瓷艺术-介绍-宜兴.html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