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新时代独立学院思想政治理论课建设研究</w:t>
      </w:r>
    </w:p>
    <w:p>
      <w:r>
        <w:rPr>
          <w:rFonts w:ascii="宋体" w:hAnsi="宋体" w:eastAsia="宋体"/>
          <w:sz w:val="24"/>
        </w:rPr>
        <w:t>禹旭才，张琳等著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新时代独立学院思想政治理论课建设研究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禹旭才，张琳等著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978-7-5648-4275-8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高等学校-思想政治教育-课程建设-研究-中国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主要对独立学院思政课建设的重要意义、思想遵循、目标定位、质量标准、现状考察、基本原则和主要对策进行了全面深入的探讨。梳理了独立学院思政课建设的发展历程,明确了独立学院思政课建设的目标定位,设计了独立学院思政课建设的质量标准,并在考察独...</w:t>
      </w:r>
    </w:p>
    <w:p/>
    <w:p>
      <w:r>
        <w:t>本书出售、求购地址：https://www.jiaokey.com/book/detail/15053801.html</w:t>
      </w:r>
    </w:p>
    <w:p>
      <w:r>
        <w:t>更多相关图书推荐：https://www.jiaokey.com</w:t>
      </w:r>
    </w:p>
    <w:p>
      <w:r>
        <w:t>禹旭才，张琳等著 其他作品：https://www.jiaokey.com/tag/禹旭才，张琳等著.html</w:t>
      </w:r>
    </w:p>
    <w:p>
      <w:r>
        <w:t>关键词搜索：https://www.jiaokey.com/tag/高等学校-思想政治教育-课程建设-研究-中国.html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