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别靠我太近</w:t>
      </w:r>
    </w:p>
    <w:p>
      <w:r>
        <w:rPr>
          <w:rFonts w:ascii="宋体" w:hAnsi="宋体" w:eastAsia="宋体"/>
          <w:sz w:val="24"/>
        </w:rPr>
        <w:t>小熊星空著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别靠我太近</w:t>
            </w:r>
          </w:p>
        </w:tc>
      </w:tr>
      <w:tr>
        <w:tc>
          <w:tcPr>
            <w:tcW w:type="dxa" w:w="4320"/>
          </w:tcPr>
          <w:p>
            <w:r>
              <w:t>作者</w:t>
            </w:r>
          </w:p>
        </w:tc>
        <w:tc>
          <w:tcPr>
            <w:tcW w:type="dxa" w:w="4320"/>
          </w:tcPr>
          <w:p>
            <w:r>
              <w:t>小熊星空著</w:t>
            </w:r>
          </w:p>
        </w:tc>
      </w:tr>
      <w:tr>
        <w:tc>
          <w:tcPr>
            <w:tcW w:type="dxa" w:w="4320"/>
          </w:tcPr>
          <w:p>
            <w:r>
              <w:t>出版社</w:t>
            </w:r>
          </w:p>
        </w:tc>
        <w:tc>
          <w:tcPr>
            <w:tcW w:type="dxa" w:w="4320"/>
          </w:tcPr>
          <w:p>
            <w:r/>
          </w:p>
        </w:tc>
      </w:tr>
      <w:tr>
        <w:tc>
          <w:tcPr>
            <w:tcW w:type="dxa" w:w="4320"/>
          </w:tcPr>
          <w:p>
            <w:r>
              <w:t>ISBN</w:t>
            </w:r>
          </w:p>
        </w:tc>
        <w:tc>
          <w:tcPr>
            <w:tcW w:type="dxa" w:w="4320"/>
          </w:tcPr>
          <w:p>
            <w:r>
              <w:t>978-7-201-17348-1</w:t>
            </w:r>
          </w:p>
        </w:tc>
      </w:tr>
      <w:tr>
        <w:tc>
          <w:tcPr>
            <w:tcW w:type="dxa" w:w="4320"/>
          </w:tcPr>
          <w:p>
            <w:r>
              <w:t>出版日期</w:t>
            </w:r>
          </w:p>
        </w:tc>
        <w:tc>
          <w:tcPr>
            <w:tcW w:type="dxa" w:w="4320"/>
          </w:tcPr>
          <w:p>
            <w:r>
              <w:t>2022-01-01</w:t>
            </w:r>
          </w:p>
        </w:tc>
      </w:tr>
      <w:tr>
        <w:tc>
          <w:tcPr>
            <w:tcW w:type="dxa" w:w="4320"/>
          </w:tcPr>
          <w:p>
            <w:r>
              <w:t>页数</w:t>
            </w:r>
          </w:p>
        </w:tc>
        <w:tc>
          <w:tcPr>
            <w:tcW w:type="dxa" w:w="4320"/>
          </w:tcPr>
          <w:p>
            <w:r>
              <w:t>340</w:t>
            </w:r>
          </w:p>
        </w:tc>
      </w:tr>
      <w:tr>
        <w:tc>
          <w:tcPr>
            <w:tcW w:type="dxa" w:w="4320"/>
          </w:tcPr>
          <w:p>
            <w:r>
              <w:t>价格</w:t>
            </w:r>
          </w:p>
        </w:tc>
        <w:tc>
          <w:tcPr>
            <w:tcW w:type="dxa" w:w="4320"/>
          </w:tcPr>
          <w:p>
            <w:r>
              <w:t>49.80</w:t>
            </w:r>
          </w:p>
        </w:tc>
      </w:tr>
      <w:tr>
        <w:tc>
          <w:tcPr>
            <w:tcW w:type="dxa" w:w="4320"/>
          </w:tcPr>
          <w:p>
            <w:r>
              <w:t>关键词</w:t>
            </w:r>
          </w:p>
        </w:tc>
        <w:tc>
          <w:tcPr>
            <w:tcW w:type="dxa" w:w="4320"/>
          </w:tcPr>
          <w:p>
            <w:r>
              <w:t>推理小说-中国-当代</w:t>
            </w:r>
          </w:p>
        </w:tc>
      </w:tr>
      <w:tr>
        <w:tc>
          <w:tcPr>
            <w:tcW w:type="dxa" w:w="4320"/>
          </w:tcPr>
          <w:p>
            <w:r>
              <w:t>分类</w:t>
            </w:r>
          </w:p>
        </w:tc>
        <w:tc>
          <w:tcPr>
            <w:tcW w:type="dxa" w:w="4320"/>
          </w:tcPr>
          <w:p>
            <w:r/>
          </w:p>
        </w:tc>
      </w:tr>
    </w:tbl>
    <w:p/>
    <w:p>
      <w:pPr>
        <w:pStyle w:val="Heading1"/>
      </w:pPr>
      <w:r>
        <w:t>图书介绍</w:t>
      </w:r>
    </w:p>
    <w:p>
      <w:r>
        <w:t>男友的离奇死亡，让唐兮夏梦活在阴影之中。在她就要割舍掉一切的时候，一个神秘男人的出现再次把她拉回到了一年前。这个神秘男人跟夏梦男友的死有没有关系好朋友孙靓时好时坏的情绪又预示着什么呢一场交织着虐恋和过去的推理正在慢慢上演......</w:t>
      </w:r>
    </w:p>
    <w:p/>
    <w:p>
      <w:r>
        <w:t>本书出售、求购地址：https://www.jiaokey.com/book/detail/15053761.html</w:t>
      </w:r>
    </w:p>
    <w:p>
      <w:r>
        <w:t>更多相关图书推荐：https://www.jiaokey.com</w:t>
      </w:r>
    </w:p>
    <w:p>
      <w:r>
        <w:t>小熊星空著 其他作品：https://www.jiaokey.com/tag/小熊星空著.html</w:t>
      </w:r>
    </w:p>
    <w:p>
      <w:r>
        <w:t>关键词搜索：https://www.jiaokey.com/tag/推理小说-中国-当代.html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