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开花的地方</w:t>
      </w:r>
    </w:p>
    <w:p>
      <w:r>
        <w:rPr>
          <w:rFonts w:ascii="宋体" w:hAnsi="宋体" w:eastAsia="宋体"/>
          <w:sz w:val="24"/>
        </w:rPr>
        <w:t>韩文戈著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978-7-5511-5639-4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集《开花的地方》为诗人韩文戈1987年-2021年间的诗歌选集，呈现了诗人诗作的综合水准。作者韩文戈是一位有着明确写作方向的诗人，其作品依旧延续了他主要的写作母题：时间、存在和对大自然人文精神的感悟与礼赞。作者擅于在生命体验与自然背景下运...</w:t>
      </w:r>
    </w:p>
    <w:p/>
    <w:p>
      <w:r>
        <w:t>本书出售、求购地址：https://www.jiaokey.com/book/detail/15053614.html</w:t>
      </w:r>
    </w:p>
    <w:p>
      <w:r>
        <w:t>更多相关图书推荐：https://www.jiaokey.com</w:t>
      </w:r>
    </w:p>
    <w:p>
      <w:r>
        <w:t>韩文戈著 其他作品：https://www.jiaokey.com/tag/韩文戈著.html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