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鸡公山让我在你怀中流浪</w:t>
      </w:r>
    </w:p>
    <w:p>
      <w:r>
        <w:rPr>
          <w:rFonts w:ascii="宋体" w:hAnsi="宋体" w:eastAsia="宋体"/>
          <w:sz w:val="24"/>
        </w:rPr>
        <w:t>石在千山著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鸡公山让我在你怀中流浪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石在千山著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978-7-5126-8746-2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一本诗歌集，作者谢百胜，1996年毕业于河南大学历史系旅游管理专业。1997年至2008年先后在鸡公山风景区管理局、鸡公山旅行社、鸡公山管理局招待所、鸡公山旅游总公司工作。2009年至2018年在鸡公山管理区李家寨镇人民政府工作。2...</w:t>
      </w:r>
    </w:p>
    <w:p/>
    <w:p>
      <w:r>
        <w:t>本书出售、求购地址：https://www.jiaokey.com/book/detail/15053607.html</w:t>
      </w:r>
    </w:p>
    <w:p>
      <w:r>
        <w:t>更多相关图书推荐：https://www.jiaokey.com</w:t>
      </w:r>
    </w:p>
    <w:p>
      <w:r>
        <w:t>石在千山著 其他作品：https://www.jiaokey.com/tag/石在千山著.html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