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恋爱寄生虫 2</w:t>
      </w:r>
    </w:p>
    <w:p>
      <w:r>
        <w:rPr>
          <w:rFonts w:ascii="宋体" w:hAnsi="宋体" w:eastAsia="宋体"/>
          <w:sz w:val="24"/>
        </w:rPr>
        <w:t>（日）Yuki Hotate编绘；（日）三秋缒原著；miyuki译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恋爱寄生虫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（日）Yuki Hotate编绘；（日）三秋缒原著；miyuki译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978-7-5410-4010-8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恋爱寄生虫》是日本小说家三秋缒在2016年推出的长篇力作，呈现了一个简单易懂的寄生虫世界，描写了在爱与完整人生的抉择中摇摆的人物的内心世界。漫画版由日本漫画家YukiHotate编绘，通过生动细致的描绘，令男女主角的形象加形象具体，将无法适应社会之人的相互救赎加精彩纷呈。</w:t>
      </w:r>
    </w:p>
    <w:p/>
    <w:p>
      <w:r>
        <w:t>本书出售、求购地址：https://www.jiaokey.com/book/detail/15053411.html</w:t>
      </w:r>
    </w:p>
    <w:p>
      <w:r>
        <w:t>更多相关图书推荐：https://www.jiaokey.com</w:t>
      </w:r>
    </w:p>
    <w:p>
      <w:r>
        <w:t>（日）Yuki Hotate编绘；（日）三秋缒原著；miyuki译 其他作品：https://www.jiaokey.com/tag/（日）Yuki Hotate编绘；（日）三秋缒原著；miyuki译.html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