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心理学与行为分析  第2版  2021版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心理学与行为分析  第2版  2021版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9787521616019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心理行为-行为分析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心理过程与心理状态</w:t>
            </w:r>
          </w:p>
        </w:tc>
      </w:tr>
    </w:tbl>
    <w:p/>
    <w:p>
      <w:pPr>
        <w:pStyle w:val="Heading1"/>
      </w:pPr>
      <w:r>
        <w:t>图书介绍</w:t>
      </w:r>
    </w:p>
    <w:p>
      <w:r>
        <w:t>第一节握手的奥妙</w:t>
      </w:r>
    </w:p>
    <w:p>
      <w:r>
        <w:t>在现今社会中，握手已经成为大众礼仪的一种，普遍出现在社交场所和职场中，大家在见面的时候都会做出握手这个动作。这个动作看似非常简单，但是蕴含着很多含义，不同的握手动作影射着不同的内心情绪。因此，在现实生活的交际圈中，彼此陌生的双方认识之后，第一次肢体接触通常是握手，这种希望从握手的动作来探知对方内心情绪的想法，已经被人们有意识地附加到了握手的动作上。不同握手动作所代表的不同心理……</w:t>
      </w:r>
    </w:p>
    <w:p/>
    <w:p>
      <w:r>
        <w:t>本书出售、求购地址：https://www.jiaokey.com/book/detail/15053355.html</w:t>
      </w:r>
    </w:p>
    <w:p>
      <w:r>
        <w:t>更多心理过程与心理状态图书推荐：https://www.jiaokey.com</w:t>
      </w:r>
    </w:p>
    <w:p>
      <w:r>
        <w:t>本书编写组 其他作品：https://www.jiaokey.com/tag/本书编写组.html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关键词搜索：https://www.jiaokey.com/tag/心理行为-行为分析.html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