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宇宙护卫队 3 儿童安全成长故事书 弹跳吧，刺猬球哥</w:t>
      </w:r>
    </w:p>
    <w:p>
      <w:r>
        <w:rPr>
          <w:rFonts w:ascii="宋体" w:hAnsi="宋体" w:eastAsia="宋体"/>
          <w:sz w:val="24"/>
        </w:rPr>
        <w:t>完美鲲鹏（北京）动漫科技有限公司著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宇宙护卫队 3 儿童安全成长故事书 弹跳吧，刺猬球哥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完美鲲鹏（北京）动漫科技有限公司著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978-7-5127-2045-9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本书出售、求购地址：https://www.jiaokey.com/book/detail/15053109.html</w:t>
      </w:r>
    </w:p>
    <w:p>
      <w:r>
        <w:t>更多相关图书推荐：https://www.jiaokey.com</w:t>
      </w:r>
    </w:p>
    <w:p>
      <w:r>
        <w:t>完美鲲鹏（北京）动漫科技有限公司著 其他作品：https://www.jiaokey.com/tag/完美鲲鹏（北京）动漫科技有限公司著.html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