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无污染能源-投资-研究-欧洲-无污染能源-能源开发-研究-欧洲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欧洲工业经济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本书是聚焦欧洲清洁能源开发与投资研究，全面展示了欧洲的清洁能源资源评估和大型基地选址成果。主要内容包括:水能资源评估与开发、风能资源评估与开发等。</w:t>
      </w:r>
    </w:p>
    <w:p/>
    <w:p>
      <w:r>
        <w:t>本书出售、求购地址：https://www.jiaokey.com/book/detail/15052809.html</w:t>
      </w:r>
    </w:p>
    <w:p>
      <w:r>
        <w:t>更多欧洲工业经济图书推荐：https://www.jiaokey.com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关键词搜索：https://www.jiaokey.com/tag/无污染能源-投资-研究-欧洲-无污染能源-能源开发-研究-欧洲.html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