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中国作物线虫病害研究与诊控技术</w:t>
      </w:r>
    </w:p>
    <w:p>
      <w:r>
        <w:rPr>
          <w:rFonts w:ascii="宋体" w:hAnsi="宋体" w:eastAsia="宋体"/>
          <w:sz w:val="24"/>
        </w:rPr>
        <w:t>刘国升；肖顺等著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中国作物线虫病害研究与诊控技术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刘国升；肖顺等著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978-7-5335-6498-8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线虫感染-植物病害-防治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以作者自己取得的科研、教学成果和实践经验为基础，以中国作物线虫病害的诊断、监测和防控为主线，内容涵盖作物病原线虫的形态学、分类鉴定、研究方法，线虫生防菌剂的开发利用等方法学，也涵盖作物线虫病害的诊断学、生态学、微生态学、流行学和防控原理；以专门章节阐述粮、油、果、菜、药、烟、茶、蔗、麻、树、花等作物线虫病害的诊断和防控技术。</w:t>
      </w:r>
    </w:p>
    <w:p/>
    <w:p>
      <w:r>
        <w:t>本书出售、求购地址：https://www.jiaokey.com/book/detail/15052628.html</w:t>
      </w:r>
    </w:p>
    <w:p>
      <w:r>
        <w:t>更多相关图书推荐：https://www.jiaokey.com</w:t>
      </w:r>
    </w:p>
    <w:p>
      <w:r>
        <w:t>刘国升；肖顺等著 其他作品：https://www.jiaokey.com/tag/刘国升；肖顺等著.html</w:t>
      </w:r>
    </w:p>
    <w:p>
      <w:r>
        <w:t>关键词搜索：https://www.jiaokey.com/tag/线虫感染-植物病害-防治.html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