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中医药文化</w:t>
      </w:r>
    </w:p>
    <w:p>
      <w:r>
        <w:rPr>
          <w:rFonts w:ascii="宋体" w:hAnsi="宋体" w:eastAsia="宋体"/>
          <w:sz w:val="24"/>
        </w:rPr>
        <w:t>蒋力生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蒋力生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9787210127932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中国医药学-文化-江西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中医药文化江西文化符号丛书》是《江西文化符号丛书》其中介绍江西中医药历史和文化的分册。书稿全面地梳理了江西中医药的历史发展脉络、名医、医药文献、技术、药物、流派等，是一部系统、通俗记述江西中医药文化的精品图书。</w:t>
      </w:r>
    </w:p>
    <w:p/>
    <w:p>
      <w:r>
        <w:t>本书出售、求购地址：https://www.jiaokey.com/book/detail/15052515.html</w:t>
      </w:r>
    </w:p>
    <w:p>
      <w:r>
        <w:t>更多中国医学图书推荐：https://www.jiaokey.com</w:t>
      </w:r>
    </w:p>
    <w:p>
      <w:r>
        <w:t>蒋力生 其他作品：https://www.jiaokey.com/tag/蒋力生.html</w:t>
      </w:r>
    </w:p>
    <w:p>
      <w:r>
        <w:t>关键词搜索：https://www.jiaokey.com/tag/中国医药学-文化-江西.html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