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如烟印痕 包俊宜篆刻选</w:t>
      </w:r>
    </w:p>
    <w:p>
      <w:r>
        <w:rPr>
          <w:rFonts w:ascii="宋体" w:hAnsi="宋体" w:eastAsia="宋体"/>
          <w:sz w:val="24"/>
        </w:rPr>
        <w:t>包俊宜著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如烟印痕 包俊宜篆刻选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包俊宜著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978-7-221-16394-3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760.00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汉字-印谱-中国-现代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本书包括上下两卷，具体包括：西河主人、师自然、俊得、对酒当歌、瀚之、何人为我知己、黄晨、墨缘、俊生等。</w:t>
      </w:r>
    </w:p>
    <w:p/>
    <w:p>
      <w:r>
        <w:t>本书出售、求购地址：https://www.jiaokey.com/book/detail/15052486.html</w:t>
      </w:r>
    </w:p>
    <w:p>
      <w:r>
        <w:t>更多相关图书推荐：https://www.jiaokey.com</w:t>
      </w:r>
    </w:p>
    <w:p>
      <w:r>
        <w:t>包俊宜著 其他作品：https://www.jiaokey.com/tag/包俊宜著.html</w:t>
      </w:r>
    </w:p>
    <w:p>
      <w:r>
        <w:t>关键词搜索：https://www.jiaokey.com/tag/汉字-印谱-中国-现代.html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