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书法教育与教学研究</w:t>
      </w:r>
    </w:p>
    <w:p>
      <w:r>
        <w:rPr>
          <w:rFonts w:ascii="宋体" w:hAnsi="宋体" w:eastAsia="宋体"/>
          <w:sz w:val="24"/>
        </w:rPr>
        <w:t>刘博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书法教育与教学研究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9787206184758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介绍了书法的概念、中国传统书法的发展、书法的常用工具与学习方法等；随后介绍了书法教育理论、现代书法教育的发展现状、书法教学与素质教育、书法教育的发展策略等；接着阐述了书法教学的原则、方法及过程，详细探索了书法的理论教学、临摹教学、欣赏教学、创作教学等内容，并从毛笔书法、硬笔书法、粉笔书法等角度探讨了相应的教学内容。本书适合书法教育与教学工作者和研究者进行阅读与参考。</w:t>
      </w:r>
    </w:p>
    <w:p/>
    <w:p>
      <w:r>
        <w:t>本书出售、求购地址：https://www.jiaokey.com/book/detail/15052206.html</w:t>
      </w:r>
    </w:p>
    <w:p>
      <w:r>
        <w:t>更多书法图书推荐：https://www.jiaokey.com</w:t>
      </w:r>
    </w:p>
    <w:p>
      <w:r>
        <w:t>刘博 其他作品：https://www.jiaokey.com/tag/刘博.html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关键词搜索：https://www.jiaokey.com/tag/汉字-书法-教学研究.html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