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</w:t>
      </w:r>
    </w:p>
    <w:p>
      <w:r>
        <w:rPr>
          <w:rFonts w:ascii="宋体" w:hAnsi="宋体" w:eastAsia="宋体"/>
          <w:sz w:val="24"/>
        </w:rPr>
        <w:t>舒文著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978-7-5594-5597-0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的散文包括:《人生向内》、《成功约等于绕坑》、《追求真知》、《什么最重要》、《做自己》、《阶层与文化》、《“让”之道》、《期待瓜熟莃落》、《酒香与巷子》、《恒心是美德》、《平等和尊重》、《义利之辨》、《人话，鬼话》等。</w:t>
      </w:r>
    </w:p>
    <w:p/>
    <w:p>
      <w:r>
        <w:t>本书出售、求购地址：https://www.jiaokey.com/book/detail/15051941.html</w:t>
      </w:r>
    </w:p>
    <w:p>
      <w:r>
        <w:t>更多相关图书推荐：https://www.jiaokey.com</w:t>
      </w:r>
    </w:p>
    <w:p>
      <w:r>
        <w:t>舒文著 其他作品：https://www.jiaokey.com/tag/舒文著.html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