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花言鹊语</w:t>
      </w:r>
    </w:p>
    <w:p>
      <w:r>
        <w:rPr>
          <w:rFonts w:ascii="宋体" w:hAnsi="宋体" w:eastAsia="宋体"/>
          <w:sz w:val="24"/>
        </w:rPr>
        <w:t>王宏理著；凌翔总主编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花言鹊语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王宏理著；凌翔总主编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978-7-5402-6248-8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寓言是一种给人以启示的文学体裁，它的基本特点是言简意赅。在《花言鹊语》中，寓言的这种基本特点，得到了很好的体现。这本寓言集共分为四辑：辑是传统寓言；第二辑是寓言新编；第三辑是系列寓言；第四辑是寓言诗。四辑作品精彩纷呈，各具特色。寓意密切相连，情节不枝不蔓，读起来引入入胜，既有悬念，又不拖沓，是系列寓言中的典范之作。</w:t>
      </w:r>
    </w:p>
    <w:p/>
    <w:p>
      <w:r>
        <w:t>本书出售、求购地址：https://www.jiaokey.com/book/detail/15051913.html</w:t>
      </w:r>
    </w:p>
    <w:p>
      <w:r>
        <w:t>更多相关图书推荐：https://www.jiaokey.com</w:t>
      </w:r>
    </w:p>
    <w:p>
      <w:r>
        <w:t>王宏理著；凌翔总主编 其他作品：https://www.jiaokey.com/tag/王宏理著；凌翔总主编.html</w:t>
      </w:r>
    </w:p>
    <w:p>
      <w:r>
        <w:t>关键词搜索：https://www.jiaokey.com/tag/寓言-作品集-中国-当代.html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