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小学数学教学一本通  数学关键能力提升教学策略</w:t>
      </w:r>
    </w:p>
    <w:p>
      <w:r>
        <w:rPr>
          <w:rFonts w:ascii="宋体" w:hAnsi="宋体" w:eastAsia="宋体"/>
          <w:sz w:val="24"/>
        </w:rPr>
        <w:t>刘旺,陈素丽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小学数学教学一本通  数学关键能力提升教学策略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刘旺,陈素丽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9787564792046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四编：数与代数、图形与几何、统计与概率、综合与实践。重点围绕数学理解与表征能力、数学运算能力、数学建模能力、数学逻辑推理能力、数学空间想象能力、数据处理与分析能力、数学问题解决能力七大关键能力来撰写教学策略。</w:t>
      </w:r>
    </w:p>
    <w:p/>
    <w:p>
      <w:r>
        <w:t>本书出售、求购地址：https://www.jiaokey.com/book/detail/15051804.html</w:t>
      </w:r>
    </w:p>
    <w:p>
      <w:r>
        <w:t>更多各科教学法、教学参考书图书推荐：https://www.jiaokey.com</w:t>
      </w:r>
    </w:p>
    <w:p>
      <w:r>
        <w:t>刘旺,陈素丽 其他作品：https://www.jiaokey.com/tag/刘旺,陈素丽.html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关键词搜索：https://www.jiaokey.com/tag/小学数学课-教学法.html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