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柳志杰  成贻宾传</w:t>
      </w:r>
    </w:p>
    <w:p>
      <w:r>
        <w:rPr>
          <w:rFonts w:ascii="宋体" w:hAnsi="宋体" w:eastAsia="宋体"/>
          <w:sz w:val="24"/>
        </w:rPr>
        <w:t>章慕荣,杨长喜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柳志杰  成贻宾传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章慕荣,杨长喜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9787214264527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成贻宾（1927-1949）-传记-柳志杰（1902-1934）-传记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之一，为柳志杰、成贻宾的合传。柳志杰是安徽潜山人，1927年春考入黄埔军校长沙分校步兵科，同年加入中国共产党。1930年任潜山县革命委员会军事委员兼军事训练班主任、红军独立师第二团团长。1933年任抗日同盟军吉鸿昌部秘书、参谋长。1934年因潜山共产党人案在南昌被捕，同年牺牲于南京雨花台。成贻宾青少年时代曾就读于省立如皋师范附小、省立扬州实小、宝应县中学、南京模范中学。1947年考入南京中央大学。1949年4月1日，在参加反对国民政府的游行示威时，惨遭军警特务殴打，致使脾脏破裂，不幸牺牲，年仅22岁。</w:t>
      </w:r>
    </w:p>
    <w:p/>
    <w:p>
      <w:r>
        <w:t>本书出售、求购地址：https://www.jiaokey.com/book/detail/15051545.html</w:t>
      </w:r>
    </w:p>
    <w:p>
      <w:r>
        <w:t>更多人物传记：按学科分图书推荐：https://www.jiaokey.com</w:t>
      </w:r>
    </w:p>
    <w:p>
      <w:r>
        <w:t>章慕荣,杨长喜 其他作品：https://www.jiaokey.com/tag/章慕荣,杨长喜.html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关键词搜索：https://www.jiaokey.com/tag/成贻宾（1927-1949）-传记-柳志杰（1902-1934）-传记.html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