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书名：彩虹桥中国名家原创桥梁书  灯塔山早市</w:t>
      </w:r>
    </w:p>
    <w:p>
      <w:r>
        <w:t>作者：米吉卡著；刘文杰绘</w:t>
      </w:r>
    </w:p>
    <w:p>
      <w:r>
        <w:t>出版社：合肥：安徽少年儿童出版社</w:t>
      </w:r>
    </w:p>
    <w:p>
      <w:r>
        <w:t>出版日期：2021.12</w:t>
      </w:r>
    </w:p>
    <w:p>
      <w:r>
        <w:t>总页数：81</w:t>
      </w:r>
    </w:p>
    <w:p>
      <w:r>
        <w:t>更多请访问教客网: www.jiaokey.com</w:t>
      </w:r>
    </w:p>
    <w:p>
      <w:r>
        <w:t>彩虹桥中国名家原创桥梁书  灯塔山早市 评论地址：https://www.jiaokey.com/book/detail/15051458.html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