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使命荣光  天津市1001工程纪实  国家电网有限公司职工文学重点选题作品</w:t>
      </w:r>
    </w:p>
    <w:p>
      <w:r>
        <w:rPr>
          <w:rFonts w:ascii="宋体" w:hAnsi="宋体" w:eastAsia="宋体"/>
          <w:sz w:val="24"/>
        </w:rPr>
        <w:t>赵亮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使命荣光  天津市1001工程纪实  国家电网有限公司职工文学重点选题作品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回首“1001工程”奋进历程，光辉时刻与感人瞬间，辛勤汗水与坚定目光，历历在目。时代的英雄需要被传颂，光辉的历史应当被铭刻，因而凝纂于书。本书为天津市“1001工程”纪实，以翔实的资料，感人的故事，记述了国网天津市电力公司在“1001工程”中的奋斗历程，刻画了天津电力人的坚定使命与无上荣光。</w:t>
      </w:r>
    </w:p>
    <w:p/>
    <w:p>
      <w:r>
        <w:t>本书出售、求购地址：https://www.jiaokey.com/book/detail/15051440.html</w:t>
      </w:r>
    </w:p>
    <w:p>
      <w:r>
        <w:t>更多报告文学图书推荐：https://www.jiaokey.com</w:t>
      </w:r>
    </w:p>
    <w:p>
      <w:r>
        <w:t>赵亮 其他作品：https://www.jiaokey.com/tag/赵亮.html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