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100道营养料理轻松做 破壁机美味食谱</w:t>
      </w:r>
    </w:p>
    <w:p>
      <w:r>
        <w:rPr>
          <w:rFonts w:ascii="宋体" w:hAnsi="宋体" w:eastAsia="宋体"/>
          <w:sz w:val="24"/>
        </w:rPr>
        <w:t>茶苏苏编著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100道营养料理轻松做 破壁机美味食谱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茶苏苏编著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978-7-5206-0205-1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一日三餐，吃的是美食，体现的是幸福。美食可以让人缓解压力，也可以让人心情舒畅，还是身体健康的保障。我们不仅要吃得饱，更要吃得精致。在一日三餐中体验生活的乐趣，体验美食的快感！本书将100道美味一次性呈现，全部都用破壁机制作，一个机器搞定我们...</w:t>
      </w:r>
    </w:p>
    <w:p/>
    <w:p>
      <w:r>
        <w:t>本书出售、求购地址：https://www.jiaokey.com/book/detail/15051232.html</w:t>
      </w:r>
    </w:p>
    <w:p>
      <w:r>
        <w:t>更多相关图书推荐：https://www.jiaokey.com</w:t>
      </w:r>
    </w:p>
    <w:p>
      <w:r>
        <w:t>茶苏苏编著 其他作品：https://www.jiaokey.com/tag/茶苏苏编著.html</w:t>
      </w:r>
    </w:p>
    <w:p>
      <w:r>
        <w:t>关键词搜索：https://www.jiaokey.com/tag/食谱.html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