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施滉传</w:t>
      </w:r>
    </w:p>
    <w:p>
      <w:r>
        <w:rPr>
          <w:rFonts w:ascii="宋体" w:hAnsi="宋体" w:eastAsia="宋体"/>
          <w:sz w:val="24"/>
        </w:rPr>
        <w:t>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9787214264466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施滉（1900-1934）-传记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之一，传主为施滉。施滉1917年考入清华学校。1919年参加五四运动，参与发起成立了清华学校第一个进步社团暑假修业团。1924-1939年，施滉在美国、古巴、加拿大等国家的华侨中建立共产党的秘密组织。1929年，施滉受党组织派遣到莫斯科学习。1930年秋，施滉回到祖国，先后在中共中央机关、香港海员工会等处工作。他还被党派往河北，先后担任中共河北省委委员兼宣传部长、中共河北省委书记。1933年冬，施滉在北平召开会议时，因叛徒出卖而被捕，随即被押解到南京。在狱中，面对残暴的敌人，他坚贞不屈，视死如归。1934年初，施滉被反动派杀害于南京，年仅34岁。</w:t>
      </w:r>
    </w:p>
    <w:p/>
    <w:p>
      <w:r>
        <w:t>本书出售、求购地址：https://www.jiaokey.com/book/detail/15051176.html</w:t>
      </w:r>
    </w:p>
    <w:p>
      <w:r>
        <w:t>更多人物传记：按学科分图书推荐：https://www.jiaokey.com</w:t>
      </w:r>
    </w:p>
    <w:p>
      <w:r>
        <w:t>李勇 其他作品：https://www.jiaokey.com/tag/李勇.html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关键词搜索：https://www.jiaokey.com/tag/施滉（1900-1934）-传记.html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