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新时代上海科普发展战略研究</w:t>
      </w:r>
    </w:p>
    <w:p>
      <w:r>
        <w:rPr>
          <w:rFonts w:ascii="宋体" w:hAnsi="宋体" w:eastAsia="宋体"/>
          <w:sz w:val="24"/>
        </w:rPr>
        <w:t>李健民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新时代上海科普发展战略研究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9787313253651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科普工作-发展战略-研究-上海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自然科学教育与普及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聚焦新时代上海科普工作的创新发展，系统总结近年来上海推动科普工作模式创新的成功经验，体现了战略引领和工作导向相结合、理论研究与实践探索相结合。本书包括战略篇、专题篇、区域篇三个部分，主要内容包括上海市科普事业“十三五”发展规划中期评估，新时代上海科普发展的新战略和新定位，我国科技创新主体和创新成果的科普效果调研，社区科普服务圈建设战略，科普进商场的机制模式，上海社区创新屋发展思路，上海科普产业发展以及基地建设相关政策等，可供政府部门、企事业单位、群团组织以及社会公众和科普工作者参考借鉴。</w:t>
      </w:r>
    </w:p>
    <w:p/>
    <w:p>
      <w:r>
        <w:t>本书出售、求购地址：https://www.jiaokey.com/book/detail/15051111.html</w:t>
      </w:r>
    </w:p>
    <w:p>
      <w:r>
        <w:t>更多自然科学教育与普及图书推荐：https://www.jiaokey.com</w:t>
      </w:r>
    </w:p>
    <w:p>
      <w:r>
        <w:t>李健民 其他作品：https://www.jiaokey.com/tag/李健民.html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关键词搜索：https://www.jiaokey.com/tag/科普工作-发展战略-研究-上海.html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