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高波传</w:t>
      </w:r>
    </w:p>
    <w:p>
      <w:r>
        <w:rPr>
          <w:rFonts w:ascii="宋体" w:hAnsi="宋体" w:eastAsia="宋体"/>
          <w:sz w:val="24"/>
        </w:rPr>
        <w:t>陈旺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9787214257345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高波（1913-1948）-传记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雨花台烈士传丛书之一，为烈士高波的传记。高波曾蹑足行伍之间，不断追寻真理；曾踏遍陕甘宁边区，宣传革命的声音。1913年出生于陕西省米脂县。1930年到爱国民主人士杜斌丞处工作，先后担任警卫员、副官。1934年考入西安绥靖公署步兵训练班。1935年参加杨虎城第17路军。西安事变后，前往延安，被分配到中国人民抗日军政大学学习，1937年加入中国共产党。1938年，从抗日军政大学毕业，被分配到烽火剧团工作。后还参与了延安军民的大生产运动。1945年，不幸落入反动军阀马鸿逵之手。1947年，高波被押往兰州国民党军西北行辕俘虏收容所。1948年10月，英勇就义于南京雨花台，时年35岁。</w:t>
      </w:r>
    </w:p>
    <w:p/>
    <w:p>
      <w:r>
        <w:t>本书出售、求购地址：https://www.jiaokey.com/book/detail/15051094.html</w:t>
      </w:r>
    </w:p>
    <w:p>
      <w:r>
        <w:t>更多人物传记：按学科分图书推荐：https://www.jiaokey.com</w:t>
      </w:r>
    </w:p>
    <w:p>
      <w:r>
        <w:t>陈旺 其他作品：https://www.jiaokey.com/tag/陈旺.html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关键词搜索：https://www.jiaokey.com/tag/高波（1913-1948）-传记.html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