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亚洲电影研究 第二辑</w:t>
      </w:r>
    </w:p>
    <w:p>
      <w:r>
        <w:rPr>
          <w:rFonts w:ascii="宋体" w:hAnsi="宋体" w:eastAsia="宋体"/>
          <w:sz w:val="24"/>
        </w:rPr>
        <w:t>张宗伟主编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亚洲电影研究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978-7-5192-6568-7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电影事业-研究-亚洲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关于2018年亚洲地区各国电影发展研究成果的合集。采取多位作者作品汇编的形式成书，内容主要是针对近年来亚洲主要国家电影热点现象予以述评，特别是对近年来中国、印度、日本、韩国以及其他国家电影的热点导演和影片进行了多侧面、多视角的分析，通...</w:t>
      </w:r>
    </w:p>
    <w:p/>
    <w:p>
      <w:r>
        <w:t>本书出售、求购地址：https://www.jiaokey.com/book/detail/15050723.html</w:t>
      </w:r>
    </w:p>
    <w:p>
      <w:r>
        <w:t>更多相关图书推荐：https://www.jiaokey.com</w:t>
      </w:r>
    </w:p>
    <w:p>
      <w:r>
        <w:t>张宗伟主编 其他作品：https://www.jiaokey.com/tag/张宗伟主编.html</w:t>
      </w:r>
    </w:p>
    <w:p>
      <w:r>
        <w:t>关键词搜索：https://www.jiaokey.com/tag/电影事业-研究-亚洲.html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