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品读醉美酒文化诗词</w:t>
      </w:r>
    </w:p>
    <w:p>
      <w:r>
        <w:rPr>
          <w:rFonts w:ascii="宋体" w:hAnsi="宋体" w:eastAsia="宋体"/>
          <w:sz w:val="24"/>
        </w:rPr>
        <w:t>许康编著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品读醉美酒文化诗词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978-7-5171-3666-8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中国是一个酒的国度，也是一个诗的国家，自有文明以来，酒与诗便结下了不解之缘。纵观中国文学史，在古代文人那里，有酒必有诗，无诗酒不雅，无酒诗不神，诗和酒常常相提并论。酒能激发诗人的创作灵感，诗能增添饮酒的高雅情调，酒和诗就像诗酒文化的双子星座，彼此依托，相互映衬。本书精选历代与酒文化有关的优美诗词，配上相关赏析，为读者呈现古诗词中不一样的精彩。</w:t>
      </w:r>
    </w:p>
    <w:p/>
    <w:p>
      <w:r>
        <w:t>本书出售、求购地址：https://www.jiaokey.com/book/detail/15049868.html</w:t>
      </w:r>
    </w:p>
    <w:p>
      <w:r>
        <w:t>更多相关图书推荐：https://www.jiaokey.com</w:t>
      </w:r>
    </w:p>
    <w:p>
      <w:r>
        <w:t>许康编著 其他作品：https://www.jiaokey.com/tag/许康编著.html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