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王生瑞文学作品集 有话要说</w:t>
      </w:r>
    </w:p>
    <w:p>
      <w:r>
        <w:rPr>
          <w:rFonts w:ascii="宋体" w:hAnsi="宋体" w:eastAsia="宋体"/>
          <w:sz w:val="24"/>
        </w:rPr>
        <w:t>王生瑞著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王生瑞文学作品集 有话要说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978-7-5468-1775-0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诗集-中国-当代；散文集-中国-当代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诗歌散文。该书稿是“王生瑞文学作品集”中的一部。书稿以诗歌、散文的形式书写，分为“敬仰篇”“点赞篇”“成长篇”“学子篇”“金婚篇”“养生篇”“杂感篇”“友谊篇”“寄语篇”。篇篇真情实感，反映了作者毕生的追求和成长经历，阐述了正确的人生观、价值观、世界观，讴歌了中国共产党的伟大历程，人民幸福的生活。文字表述充分，哲思深刻。为构建新时代，推动实现中华优秀传统文化和创新性发展起到了积极的促进作用。</w:t>
      </w:r>
    </w:p>
    <w:p/>
    <w:p>
      <w:r>
        <w:t>本书出售、求购地址：https://www.jiaokey.com/book/detail/15049864.html</w:t>
      </w:r>
    </w:p>
    <w:p>
      <w:r>
        <w:t>更多相关图书推荐：https://www.jiaokey.com</w:t>
      </w:r>
    </w:p>
    <w:p>
      <w:r>
        <w:t>王生瑞著 其他作品：https://www.jiaokey.com/tag/王生瑞著.html</w:t>
      </w:r>
    </w:p>
    <w:p>
      <w:r>
        <w:t>关键词搜索：https://www.jiaokey.com/tag/诗集-中国-当代；散文集-中国-当代.html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