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纤云劫</w:t>
      </w:r>
    </w:p>
    <w:p>
      <w:r>
        <w:rPr>
          <w:rFonts w:ascii="宋体" w:hAnsi="宋体" w:eastAsia="宋体"/>
          <w:sz w:val="24"/>
        </w:rPr>
        <w:t>魏荣凯著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纤云劫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978-7-201-16296-6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狭义小说-中国-当代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长篇武侠小说，故事发生在唐末天下大乱时期，自安史之乱以后，硝烟再起，群雄割据，李唐其实已经名存实亡。安史之乱之时，朝中有叶、顾、林等重臣与安禄山里应外合将开元盛世推向深渊-《纤云劫》中男女主角顾纤云、谢传恨取自“纤云弄巧，飞星传恨，...</w:t>
      </w:r>
    </w:p>
    <w:p/>
    <w:p>
      <w:r>
        <w:t>本书出售、求购地址：https://www.jiaokey.com/book/detail/15049847.html</w:t>
      </w:r>
    </w:p>
    <w:p>
      <w:r>
        <w:t>更多相关图书推荐：https://www.jiaokey.com</w:t>
      </w:r>
    </w:p>
    <w:p>
      <w:r>
        <w:t>魏荣凯著 其他作品：https://www.jiaokey.com/tag/魏荣凯著.html</w:t>
      </w:r>
    </w:p>
    <w:p>
      <w:r>
        <w:t>关键词搜索：https://www.jiaokey.com/tag/狭义小说-中国-当代.html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