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青春行动</w:t>
      </w:r>
    </w:p>
    <w:p>
      <w:r>
        <w:rPr>
          <w:rFonts w:ascii="宋体" w:hAnsi="宋体" w:eastAsia="宋体"/>
          <w:sz w:val="24"/>
        </w:rPr>
        <w:t>杨光焕，刘兰珠著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杨光焕，刘兰珠著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978-7-5500-4372-5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郑毅和杨鹏是滨城大学艺术学院的“两大才子”，一个生长于城市，风度翩翩；一个出生于农村，敦厚而坚定。为了追逐梦想，他们在生活与艺术底线的顽强博弈中，命运变得多彩而光怪陆离；为了爱情，他们在自私与伟大谦让艰难抉择中，上演着悲欢与离合；为了友情，...</w:t>
      </w:r>
    </w:p>
    <w:p/>
    <w:p>
      <w:r>
        <w:t>本书出售、求购地址：https://www.jiaokey.com/book/detail/15049770.html</w:t>
      </w:r>
    </w:p>
    <w:p>
      <w:r>
        <w:t>更多相关图书推荐：https://www.jiaokey.com</w:t>
      </w:r>
    </w:p>
    <w:p>
      <w:r>
        <w:t>杨光焕，刘兰珠著 其他作品：https://www.jiaokey.com/tag/杨光焕，刘兰珠著.html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