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怀念是一种光芒</w:t>
      </w:r>
    </w:p>
    <w:p>
      <w:r>
        <w:rPr>
          <w:rFonts w:ascii="宋体" w:hAnsi="宋体" w:eastAsia="宋体"/>
          <w:sz w:val="24"/>
        </w:rPr>
        <w:t>王唯唯著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怀念是一种光芒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978-7-5194-6345-8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散文诗集，共分为四个部分：第一辑乡村的颜色，第二辑怀念是一种光芒，第三辑地层深处，第四辑，再见诗坛。收录了《开春的土地》《二月的情绪》《秋日黄昏》《失眠之夜》《渴望阳光》《周末，我们走向舞厅》等作品。</w:t>
      </w:r>
    </w:p>
    <w:p/>
    <w:p>
      <w:r>
        <w:t>本书出售、求购地址：https://www.jiaokey.com/book/detail/15049632.html</w:t>
      </w:r>
    </w:p>
    <w:p>
      <w:r>
        <w:t>更多相关图书推荐：https://www.jiaokey.com</w:t>
      </w:r>
    </w:p>
    <w:p>
      <w:r>
        <w:t>王唯唯著 其他作品：https://www.jiaokey.com/tag/王唯唯著.html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