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静雪与呼吸</w:t>
      </w:r>
    </w:p>
    <w:p>
      <w:r>
        <w:rPr>
          <w:rFonts w:ascii="宋体" w:hAnsi="宋体" w:eastAsia="宋体"/>
          <w:sz w:val="24"/>
        </w:rPr>
        <w:t>成志达著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静雪与呼吸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978-7-5468-1862-7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散文集。该书稿主要收录了2012年到2019年期间作者创作的散文作品，多以描写地方风物、记人记事为主。作者写作时，正在上大学，那时候的创作量很大，所以大多展现的是都市文化和乡村文化在作者心头的碰撞，也是一种对当下农村学子走进城市求学，心理变化的一种剖析。有部分作品也是作者在阅读古典文学和一些外国文学著作后的随想。</w:t>
      </w:r>
    </w:p>
    <w:p/>
    <w:p>
      <w:r>
        <w:t>本书出售、求购地址：https://www.jiaokey.com/book/detail/15049601.html</w:t>
      </w:r>
    </w:p>
    <w:p>
      <w:r>
        <w:t>更多相关图书推荐：https://www.jiaokey.com</w:t>
      </w:r>
    </w:p>
    <w:p>
      <w:r>
        <w:t>成志达著 其他作品：https://www.jiaokey.com/tag/成志达著.html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