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生命的喜悦</w:t>
      </w:r>
    </w:p>
    <w:p>
      <w:r>
        <w:rPr>
          <w:rFonts w:ascii="宋体" w:hAnsi="宋体" w:eastAsia="宋体"/>
          <w:sz w:val="24"/>
        </w:rPr>
        <w:t>娄东爱，王清华著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娄东爱，王清华著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978-7-5090-1600-8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本书是娄东爱、王清华两位老人的随笔集，两位老人各自叙述了自己人生道路上对自己产生重要影响的人和事，以及其各自对人生的思考。内容包括:岁月留声;创业之路;亲友忆旧等。</w:t>
      </w:r>
    </w:p>
    <w:p/>
    <w:p>
      <w:r>
        <w:t>本书出售、求购地址：https://www.jiaokey.com/book/detail/15049585.html</w:t>
      </w:r>
    </w:p>
    <w:p>
      <w:r>
        <w:t>更多相关图书推荐：https://www.jiaokey.com</w:t>
      </w:r>
    </w:p>
    <w:p>
      <w:r>
        <w:t>娄东爱，王清华著 其他作品：https://www.jiaokey.com/tag/娄东爱，王清华著.html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