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师集贤传</w:t>
      </w:r>
    </w:p>
    <w:p>
      <w:r>
        <w:rPr>
          <w:rFonts w:ascii="宋体" w:hAnsi="宋体" w:eastAsia="宋体"/>
          <w:sz w:val="24"/>
        </w:rPr>
        <w:t>时攀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师集贤传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9787214256867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师集贤（1899-1930）-传记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雨花台烈士传丛书第5辑之一，记叙了烈士师集贤革命奋斗的一生。师集贤是陕西合阳人，1899年出生，1922年春考入刚刚开办的上海私立东南高等师范专科学校，在校参与发起改组运动，恳求于右任出任校长。后加入了中国共产党。毕业后有过几年的教师生涯，积极宣传马克思主义。1928年冬随进步人士王复初到南京，在审计院谋了个办事员的差事，主要担任中共交通员。1930年被特务识破身份，在国民党法官的审讯面前，师集贤为保守党的机密和掩护刘高天等六同志，坚贞不屈，拒不吐实。1930年9月23日，国民政府以“丧心病狂，图谋反动”的罪名，将他枪杀在南京雨花台。</w:t>
      </w:r>
    </w:p>
    <w:p/>
    <w:p>
      <w:r>
        <w:t>本书出售、求购地址：https://www.jiaokey.com/book/detail/15049169.html</w:t>
      </w:r>
    </w:p>
    <w:p>
      <w:r>
        <w:t>更多人物传记：按学科分图书推荐：https://www.jiaokey.com</w:t>
      </w:r>
    </w:p>
    <w:p>
      <w:r>
        <w:t>时攀 其他作品：https://www.jiaokey.com/tag/时攀.html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关键词搜索：https://www.jiaokey.com/tag/师集贤（1899-1930）-传记.html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