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杨斌传</w:t>
      </w:r>
    </w:p>
    <w:p>
      <w:r>
        <w:rPr>
          <w:rFonts w:ascii="宋体" w:hAnsi="宋体" w:eastAsia="宋体"/>
          <w:sz w:val="24"/>
        </w:rPr>
        <w:t>张俊梅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9787214257321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杨斌-传记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第5辑之一，为烈士杨斌的传记。杨斌，原名谢远源，化名陈月亭等，湖北石首人。他出生于1911年，1936年在北平大学法商学院读书时加入中国共产党，1938年任中共中央东南分局青委委员、民先队负责人。1941年任新四军驻上海办事处主任，1943年任中共苏中区党委秘密工作部部长，1944年10月任苏中五地委城市工作部部长。1945年任中共中央华中分局二地委组织部长，1947年4月任中共中央华中分局十地委副书记兼城工部长。被捕前，在上海从事地下革命工作，1947年5月因华中十地委遭到破坏而暴露身份，在上海被捕，解来南京。1948年4月在雨花台英勇就义。</w:t>
      </w:r>
    </w:p>
    <w:p/>
    <w:p>
      <w:r>
        <w:t>本书出售、求购地址：https://www.jiaokey.com/book/detail/15049022.html</w:t>
      </w:r>
    </w:p>
    <w:p>
      <w:r>
        <w:t>更多人物传记：按学科分图书推荐：https://www.jiaokey.com</w:t>
      </w:r>
    </w:p>
    <w:p>
      <w:r>
        <w:t>张俊梅 其他作品：https://www.jiaokey.com/tag/张俊梅.html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关键词搜索：https://www.jiaokey.com/tag/杨斌-传记.html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