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积书乐善道不孤 丁丙与杭州</w:t>
      </w:r>
    </w:p>
    <w:p>
      <w:r>
        <w:rPr>
          <w:rFonts w:ascii="宋体" w:hAnsi="宋体" w:eastAsia="宋体"/>
          <w:sz w:val="24"/>
        </w:rPr>
        <w:t>吴晶著；叶鉴铭总主编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积书乐善道不孤 丁丙与杭州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吴晶著；叶鉴铭总主编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978-7-5565-1407-6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丁松生（1832-1899）-生平事迹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杭州城东诗意栖居，工业先驱为善积财，缥缃积业八千卷楼，昆仲齐心乱世救书，嘉惠士林公共图书，联合善举重建杭州等。</w:t>
      </w:r>
    </w:p>
    <w:p/>
    <w:p>
      <w:r>
        <w:t>本书出售、求购地址：https://www.jiaokey.com/book/detail/15048881.html</w:t>
      </w:r>
    </w:p>
    <w:p>
      <w:r>
        <w:t>更多相关图书推荐：https://www.jiaokey.com</w:t>
      </w:r>
    </w:p>
    <w:p>
      <w:r>
        <w:t>吴晶著；叶鉴铭总主编 其他作品：https://www.jiaokey.com/tag/吴晶著；叶鉴铭总主编.html</w:t>
      </w:r>
    </w:p>
    <w:p>
      <w:r>
        <w:t>关键词搜索：https://www.jiaokey.com/tag/丁松生（1832-1899）-生平事迹.html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