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段氏说文注订点校</w:t>
      </w:r>
    </w:p>
    <w:p>
      <w:r>
        <w:rPr>
          <w:rFonts w:ascii="宋体" w:hAnsi="宋体" w:eastAsia="宋体"/>
          <w:sz w:val="24"/>
        </w:rPr>
        <w:t>（清）钮树玉著；吕金刚校注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段氏说文注订点校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（清）钮树玉著；吕金刚校注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978-7-5672-3740-7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《说文》-研究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段玉裁先生所注《说文》，征引极广，钩索亦深，因此时下推尊以为绝学。钮氏认为段氏与许书不合者，其端有六，故兹录其尤甚者若干条，窃加平议，厘为八卷，曰《段氏订》。今笔者对《段氏订》做点校，目的有三：一是划分钮氏书的句读，以便今之读者更方便地阅读...</w:t>
      </w:r>
    </w:p>
    <w:p/>
    <w:p>
      <w:r>
        <w:t>本书出售、求购地址：https://www.jiaokey.com/book/detail/15048839.html</w:t>
      </w:r>
    </w:p>
    <w:p>
      <w:r>
        <w:t>更多相关图书推荐：https://www.jiaokey.com</w:t>
      </w:r>
    </w:p>
    <w:p>
      <w:r>
        <w:t>（清）钮树玉著；吕金刚校注 其他作品：https://www.jiaokey.com/tag/（清）钮树玉著；吕金刚校注.html</w:t>
      </w:r>
    </w:p>
    <w:p>
      <w:r>
        <w:t>关键词搜索：https://www.jiaokey.com/tag/《说文》-研究.html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