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齿轮精密塑性成形理论与技术</w:t>
      </w:r>
    </w:p>
    <w:p>
      <w:r>
        <w:rPr>
          <w:rFonts w:ascii="宋体" w:hAnsi="宋体" w:eastAsia="宋体"/>
          <w:sz w:val="24"/>
        </w:rPr>
        <w:t>华林，韩星会，冯玮著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齿轮精密塑性成形理论与技术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华林，韩星会，冯玮著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978-7-5706-0634-4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齿轮－成型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在齿轮精密塑性成形技术方面多年研究成果的总结。本书内容涵盖了斜齿圆柱齿轮、直齿圆锥齿轮、螺旋圆锥齿轮、非回转齿轮以及直齿非圆锥齿轮等大部分类型齿轮，并且涵盖了冷摆辗、冷锻和热锻等多种齿轮精密塑性成形工艺。</w:t>
      </w:r>
    </w:p>
    <w:p/>
    <w:p>
      <w:r>
        <w:t>本书出售、求购地址：https://www.jiaokey.com/book/detail/15048476.html</w:t>
      </w:r>
    </w:p>
    <w:p>
      <w:r>
        <w:t>更多相关图书推荐：https://www.jiaokey.com</w:t>
      </w:r>
    </w:p>
    <w:p>
      <w:r>
        <w:t>华林，韩星会，冯玮著 其他作品：https://www.jiaokey.com/tag/华林，韩星会，冯玮著.html</w:t>
      </w:r>
    </w:p>
    <w:p>
      <w:r>
        <w:t>关键词搜索：https://www.jiaokey.com/tag/齿轮－成型.html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